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1569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2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9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5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27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0rplc-1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9rplc-1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ответа </w:t>
      </w:r>
      <w:r>
        <w:rPr>
          <w:rFonts w:ascii="Times New Roman" w:eastAsia="Times New Roman" w:hAnsi="Times New Roman" w:cs="Times New Roman"/>
          <w:sz w:val="27"/>
          <w:szCs w:val="27"/>
        </w:rPr>
        <w:t>02.04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Fonts w:ascii="Times New Roman" w:eastAsia="Times New Roman" w:hAnsi="Times New Roman" w:cs="Times New Roman"/>
          <w:sz w:val="27"/>
          <w:szCs w:val="27"/>
        </w:rPr>
        <w:t>Байрамалова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Байрамалова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извещена надлежащим образом судебной повесткой, направленной заказным письмом с уведомлением о вручении. В судебное заседание не явилась, ходатайств не заявляла.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>
        <w:rPr>
          <w:rFonts w:ascii="Times New Roman" w:eastAsia="Times New Roman" w:hAnsi="Times New Roman" w:cs="Times New Roman"/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Маяковского, д. 18, кв. 41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34808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Байрамалов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Светлан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вановну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0rplc-0">
    <w:name w:val="cat-OrganizationName grp-20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ExternalSystemDefinedgrp-22rplc-2">
    <w:name w:val="cat-ExternalSystemDefined grp-22 rplc-2"/>
    <w:basedOn w:val="DefaultParagraphFont"/>
  </w:style>
  <w:style w:type="character" w:customStyle="1" w:styleId="cat-PassportDatagrp-19rplc-3">
    <w:name w:val="cat-PassportData grp-19 rplc-3"/>
    <w:basedOn w:val="DefaultParagraphFont"/>
  </w:style>
  <w:style w:type="character" w:customStyle="1" w:styleId="cat-UserDefinedgrp-24rplc-4">
    <w:name w:val="cat-UserDefined grp-24 rplc-4"/>
    <w:basedOn w:val="DefaultParagraphFont"/>
  </w:style>
  <w:style w:type="character" w:customStyle="1" w:styleId="cat-UserDefinedgrp-25rplc-5">
    <w:name w:val="cat-UserDefined grp-25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UserDefinedgrp-26rplc-7">
    <w:name w:val="cat-UserDefined grp-26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ExternalSystemDefinedgrp-21rplc-10">
    <w:name w:val="cat-ExternalSystemDefined grp-21 rplc-10"/>
    <w:basedOn w:val="DefaultParagraphFont"/>
  </w:style>
  <w:style w:type="character" w:customStyle="1" w:styleId="cat-OrganizationNamegrp-20rplc-11">
    <w:name w:val="cat-OrganizationName grp-20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OrganizationNamegrp-20rplc-16">
    <w:name w:val="cat-OrganizationName grp-2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